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try not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succeed in dealing with a difficult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land next to an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that has the same meaning as another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an empty space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piece of land completely surrounded by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Changed to suit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lie with your arms and legs bent close to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Very cold.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that has the opposite meaning of another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similar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control of a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Reading very quickly to find out the general topic of a reading.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scientist who studies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animals or plants of the same 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idiom that means “no problem”.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Reading very quickly to find a specific piece of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an edge or point that can cut things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period of 10 years. For example, the 1920’s is a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Vocabulary</dc:title>
  <dcterms:created xsi:type="dcterms:W3CDTF">2021-10-11T03:28:41Z</dcterms:created>
  <dcterms:modified xsi:type="dcterms:W3CDTF">2021-10-11T03:28:41Z</dcterms:modified>
</cp:coreProperties>
</file>