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4 vocab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type of succession that occurs in an area in which no trace of a previous community is 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layer of permanently frozen subsoil found in the tundra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Another name for the coniferous forest or the taiga biome.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kind of wetland formed where a river meets the ocean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relationship in which two species live closely together for extended periods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process in which certain gasses (CO2, CH4, H2O) trap sunlight energy in Earth’s atmosphere as heat.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average year-to-year conditions of temperature and precipitation in an area over a long period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symbiotic relationship in which one organism benefits and the other is neither helped nor harmed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symbiotic relationship in which one organism lives inside another organism and harms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organisms that live attached to or near the bottom of lakes, streams, or oceans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type of succession that occurs in an area that was only partially destroyed by disturbances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series of gradual changes that occur in a community following a disturbance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____________species are the first to populate an area during succession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full range of physical and biological conditions in which an organism lives and the way in which the organism uses those conditions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typically small organisms that drift in aquatic environments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symbiotic relationship in which both species benefit from the relationship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area where an organism lives, including the biotic and abiotic factors that affect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material formed from decaying leaves and other organic matter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vocab review</dc:title>
  <dcterms:created xsi:type="dcterms:W3CDTF">2021-10-11T03:29:29Z</dcterms:created>
  <dcterms:modified xsi:type="dcterms:W3CDTF">2021-10-11T03:29:29Z</dcterms:modified>
</cp:coreProperties>
</file>