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5. 1 Adaptations to Ecosystem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part or a behavior that helps an organism survive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Learned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plants or animal's adaptations help it live in certain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of an organism is the way an animal acts.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Helpful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behaviors are ___________ 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Predators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an animal behaves can help it _________ in its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Camouflage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Adaptations that are __________ to organisms are passed along to the next generation.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Environments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python has special __________ that help it find and swallow food.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Adaptations help animals avoid 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behaviors also __________ them.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Body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adaptation in which an animal's appearance helps it blend into the environment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5. 1 Adaptations to Ecosystem </dc:title>
  <dcterms:created xsi:type="dcterms:W3CDTF">2021-10-11T03:31:19Z</dcterms:created>
  <dcterms:modified xsi:type="dcterms:W3CDTF">2021-10-11T03:31:19Z</dcterms:modified>
</cp:coreProperties>
</file>