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5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Policy supporting Latin American industry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did Spain declare its independence from?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Idea that the U.S. And Latin American nations should work together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Group known as the Society of Fighteous and Harmonious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economic and political domination of a strong nation over weak 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Allowed all countries to trade with China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Led the Mexican Revolution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Meant to protect domestic industries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amendment put in Cubas new constitution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State of being self governed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</dc:title>
  <dcterms:created xsi:type="dcterms:W3CDTF">2021-10-11T03:29:11Z</dcterms:created>
  <dcterms:modified xsi:type="dcterms:W3CDTF">2021-10-11T03:29:11Z</dcterms:modified>
</cp:coreProperties>
</file>