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Chapter 5 Section 1 Vocab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Pots and pans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Used for food storage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forward part of a knife that includes the knife point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 built right into the foodservice facility itself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 use them on the stove top for making stocks or soups, or for boiling or simmering food.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part of a knife that creates the handle.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Used for  sautéing, frying, or reducing liquids rapidly, baking, and for holding food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cutting surface of a knife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An appliance used for cooking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freezer or fridge that can have one, two, or three internal compartments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Carts of durable injection molded shelving or heavy steel used to carry food cases to storage areas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Location where employees weigh, inspect, and check delivered items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Used to grind and hone the edges of steel tools and implements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regular maintenance required to keep knives in the best shape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long metal rod that is lightly grooved and magnetized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bottom of a knife blade between the tip and the heel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Small hand tools and small equipment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5 Section 1 Vocab</dc:title>
  <dcterms:created xsi:type="dcterms:W3CDTF">2021-10-11T03:30:29Z</dcterms:created>
  <dcterms:modified xsi:type="dcterms:W3CDTF">2021-10-11T03:30:29Z</dcterms:modified>
</cp:coreProperties>
</file>