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super-continent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global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who studies the fossils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secular model for the origin of all the stars and planetary systems throughout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formation of new ocean crust at the mid-ocean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studying the layers of rocks and their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secular model of the earth's geologic history that classifies and arranges rocks in time periods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strata at the very bottom of the geologic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force, energy, and processes that formed and reshaped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deep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of ice produced when snow builds up and compacts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tectonic process by which thin ocean crust slowly slides down and under more massive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part of the geologic column, where the most fossils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immense cloud of interstellar gas and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Terms</dc:title>
  <dcterms:created xsi:type="dcterms:W3CDTF">2021-10-11T03:30:13Z</dcterms:created>
  <dcterms:modified xsi:type="dcterms:W3CDTF">2021-10-11T03:30:13Z</dcterms:modified>
</cp:coreProperties>
</file>