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Nitrogen- Fixing Bacteria are organisms that fix atmospheric ____________ into chemical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Soil must be present  for ___________ to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kind of energy that photosynthesis uses to make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Lichens and mosses begin to grow on rock at stage____.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_________ shows how organism are interconnected in an ecosystem.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organisms occupy an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Ecological Succession happens as one community replaces another due to changes that occur in the __________ and biotic factors that are found within a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tertiary consumer occupies which trophic level?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Photosynthesis is the process that _______ use to make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Mosses and _______ grow on rocks in an ecosystem and break them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Producers take in carbon dioxide and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Organisms that eat primary consumers for energy.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Organisms that use cellular respiration are classified as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Organisms that break down dead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 percent of energy is transferred from one ___________ to the next.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succession that involves disturbances or changes that happen in an ecosystem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Sucession that happens in an area where there has not bee life previously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Organisms that eat primary and secondary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Organisms that get their nutritional requirements from organic substances.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______ is a linear representation of how energy flows in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green plant that turns light energy into organic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organism that feeds on primary producers.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Cellular respiration converts food into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reactant is a substance that enters into and is altered in the course of a ______________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preform cellular respiration cells need food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Excessive ____________ and phosphorous in an aquatic environment produces rapid growth of algae which drains the system of nutrients and oxygen.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Test</dc:title>
  <dcterms:created xsi:type="dcterms:W3CDTF">2021-10-11T03:31:09Z</dcterms:created>
  <dcterms:modified xsi:type="dcterms:W3CDTF">2021-10-11T03:31:09Z</dcterms:modified>
</cp:coreProperties>
</file>