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5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process by which two speices evolve in response to change in each 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total amount of living tissue in a trophic level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organism that relies on others organisms for energy and nutrients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disappearance of a species from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sequence of DNA that  codes for a particular trait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change in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One of the first speices to colonize newly expose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degree to which an organism can reproduce successfully in its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linear seris of feeding relationships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somewhat predictable series of changes over time in a community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relationship two organisms from different species in which both organisms benifit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heritable trait that increases the liklihood of an individual's survival and reproduction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speices that has a strong or wideranging impact on a community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animal that kills and eats other animals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rank in feeding hierarchy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diagram of feeding relationships and energy flow showing the paths by which nutrients and engergy pass  from organism to organism as one consumes another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animal that eats both and animals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In general terms,change over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 organism that eats plants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 organism's habitat, resource use, and fundamental role in community</w:t>
            </w:r>
          </w:p>
        </w:tc>
      </w:tr>
    </w:tbl>
    <w:p>
      <w:pPr>
        <w:pStyle w:val="WordBankLarge"/>
      </w:pPr>
      <w:r>
        <w:t xml:space="preserve">   Evolution    </w:t>
      </w:r>
      <w:r>
        <w:t xml:space="preserve">   Fitness    </w:t>
      </w:r>
      <w:r>
        <w:t xml:space="preserve">   Gene    </w:t>
      </w:r>
      <w:r>
        <w:t xml:space="preserve">   Mutation    </w:t>
      </w:r>
      <w:r>
        <w:t xml:space="preserve">   Food wed     </w:t>
      </w:r>
      <w:r>
        <w:t xml:space="preserve">   Food chain    </w:t>
      </w:r>
      <w:r>
        <w:t xml:space="preserve">   Carnivore    </w:t>
      </w:r>
      <w:r>
        <w:t xml:space="preserve">   Biomass    </w:t>
      </w:r>
      <w:r>
        <w:t xml:space="preserve">   Consumer    </w:t>
      </w:r>
      <w:r>
        <w:t xml:space="preserve">   Adaptation    </w:t>
      </w:r>
      <w:r>
        <w:t xml:space="preserve">   Niche    </w:t>
      </w:r>
      <w:r>
        <w:t xml:space="preserve">   Mutualism    </w:t>
      </w:r>
      <w:r>
        <w:t xml:space="preserve">   Tropic level     </w:t>
      </w:r>
      <w:r>
        <w:t xml:space="preserve">   Seccession    </w:t>
      </w:r>
      <w:r>
        <w:t xml:space="preserve">   Pioneer speices     </w:t>
      </w:r>
      <w:r>
        <w:t xml:space="preserve">   Coevolution     </w:t>
      </w:r>
      <w:r>
        <w:t xml:space="preserve">   Keystone speices     </w:t>
      </w:r>
      <w:r>
        <w:t xml:space="preserve">   Omnivore    </w:t>
      </w:r>
      <w:r>
        <w:t xml:space="preserve">   Extinction     </w:t>
      </w:r>
      <w:r>
        <w:t xml:space="preserve">   Herbivore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crossword puzzle</dc:title>
  <dcterms:created xsi:type="dcterms:W3CDTF">2021-10-11T03:29:25Z</dcterms:created>
  <dcterms:modified xsi:type="dcterms:W3CDTF">2021-10-11T03:29:25Z</dcterms:modified>
</cp:coreProperties>
</file>