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Diverse needs of product in the product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Customers in total market with similar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aggregate population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Designing a promotional message that communicates the benefits desired by a single specific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Sending the same promotional message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Organizations used to divide a market into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Dividing markets into groups with similar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Firms can divide markets according to consumer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by itself or in combination with other types of segmentation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a market according to benefits that consumers want from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Designing more than one promotional message, with each communicating different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Organizations sharing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2021-10-11T03:30:04Z</dcterms:created>
  <dcterms:modified xsi:type="dcterms:W3CDTF">2021-10-11T03:30:04Z</dcterms:modified>
</cp:coreProperties>
</file>