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Chapter 5 puzzle project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axis of symmetry makes this symmetrical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______ is the highest point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this means to consist of 3 terms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this line  is the line of symmetry for a parabola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if ab=0 then either a=0 or b=0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meant to work or operate in a certain way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squared number subtracted by another number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"the highest common factor"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this is a product of a rational number times itself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number expressed in square roots usually by a -1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5 puzzle project </dc:title>
  <dcterms:created xsi:type="dcterms:W3CDTF">2021-10-11T03:30:17Z</dcterms:created>
  <dcterms:modified xsi:type="dcterms:W3CDTF">2021-10-11T03:30:17Z</dcterms:modified>
</cp:coreProperties>
</file>