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leading palace official under a Frankish 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church decree restricting fighting among knights to certain days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architectural style of the early middle ages that used elements of roman styles of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document issued by the king that listed privileges of the town's in habitants and freed them from most fuedal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code of strict set of rules for a knight.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Peasant girl who rallied the French during the Hundred Years'War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in feudal society composed of those who lived in towns; included the merchants, bankers, craftsmen, and other skilled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uniform laws for all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Parliment's power to grant or withhold approval of new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by Henry II; judges heard cases in a particular province (circuit)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National language such as French or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papal declaration by which people are denied access to most of the sacraments.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officials who collected taxes for the king and ensured justice in carrying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Calamity that struck a large area of Europe caused by much rain, rotting crops, and a lack of salt to preserve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estate on which most people lived under feudalism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</dc:title>
  <dcterms:created xsi:type="dcterms:W3CDTF">2021-10-11T03:31:01Z</dcterms:created>
  <dcterms:modified xsi:type="dcterms:W3CDTF">2021-10-11T03:31:01Z</dcterms:modified>
</cp:coreProperties>
</file>