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to guide them, where intervention is needed__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__is inherent in all perceptions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can balance the intense, personal side of teaching__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to put in the daily sequence and time periods for activities is called an__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Replacing or supplementing standardized__tools for elementary aged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Observation plays an especially important role in__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__defines what you should set up and how to change 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__assessment done when children are in their natural setting and performing real tasks.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__defines what resources are needed to promote effective teaching approaches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__refers to which activities to set up for learning and development, and what to adjust,delete, or enhance to meet program and child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would you give feedback to, and the assessments of child progress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Teachers are engaged as researchers, in both__ and through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__defines how to sense and respond to interactions and relationships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</dc:title>
  <dcterms:created xsi:type="dcterms:W3CDTF">2021-10-11T03:31:36Z</dcterms:created>
  <dcterms:modified xsi:type="dcterms:W3CDTF">2021-10-11T03:31:36Z</dcterms:modified>
</cp:coreProperties>
</file>