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the heart of the rebels (colonist)?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lost zero soldiers during the Trenton battle.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a strength for Brittish soldiers?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abandon Boston in 1776?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Whats another way to say friend?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a Brittish weakness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river valley did the Brittist want control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skilled soldiers that fight for pay are called.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soldiers were hired to guard Trenton?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Thomas Payne write?</w:t>
            </w:r>
          </w:p>
        </w:tc>
      </w:tr>
    </w:tbl>
    <w:p>
      <w:pPr>
        <w:pStyle w:val="WordBankLarge"/>
      </w:pPr>
      <w:r>
        <w:t xml:space="preserve">   mercenaries    </w:t>
      </w:r>
      <w:r>
        <w:t xml:space="preserve">   Germany    </w:t>
      </w:r>
      <w:r>
        <w:t xml:space="preserve">   Massachusetts    </w:t>
      </w:r>
      <w:r>
        <w:t xml:space="preserve">   Leadership    </w:t>
      </w:r>
      <w:r>
        <w:t xml:space="preserve">   Training    </w:t>
      </w:r>
      <w:r>
        <w:t xml:space="preserve">   Phamphlet    </w:t>
      </w:r>
      <w:r>
        <w:t xml:space="preserve">   Hessians    </w:t>
      </w:r>
      <w:r>
        <w:t xml:space="preserve">   Colonist    </w:t>
      </w:r>
      <w:r>
        <w:t xml:space="preserve">   Huston    </w:t>
      </w:r>
      <w:r>
        <w:t xml:space="preserve">   Ally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7</dc:title>
  <dcterms:created xsi:type="dcterms:W3CDTF">2021-10-11T03:33:00Z</dcterms:created>
  <dcterms:modified xsi:type="dcterms:W3CDTF">2021-10-11T03:33:00Z</dcterms:modified>
</cp:coreProperties>
</file>