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reaction in which energy is released to the surroundings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 or group of atoms that has one unpaired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Reactions in which substances are broken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compounds appear to exchange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reaction in which more energy is needed to break the bonds in the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Proportion of reactants and products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Atoms move into a compound and atoms appear to move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substance that forms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Reaction in which multiple substances combine to form a new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is stored in the form of chemical bonds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symbols to represent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participates in a 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</dc:title>
  <dcterms:created xsi:type="dcterms:W3CDTF">2021-10-11T03:32:15Z</dcterms:created>
  <dcterms:modified xsi:type="dcterms:W3CDTF">2021-10-11T03:32:15Z</dcterms:modified>
</cp:coreProperties>
</file>