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sharing power between the federal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fall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apply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making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agreement between two or more sides in which each side gives up some of what it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freeing of individual enslaved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when economic activity slows and unemployment increase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group of voters selected by their state's voters to vote for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in which each branch of government has a check on the other two branches so that no one becomes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corresponding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out the nations laws and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added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Consisting of two houses, or chambers, especially in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in which citizens rule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Vocab</dc:title>
  <dcterms:created xsi:type="dcterms:W3CDTF">2021-10-11T03:32:56Z</dcterms:created>
  <dcterms:modified xsi:type="dcterms:W3CDTF">2021-10-11T03:32:56Z</dcterms:modified>
</cp:coreProperties>
</file>