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study of war crimes and crimes against humanity and other human rights violations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believe that the law is designed to keep the capitalist system operating in an efficient manner.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struggle for social power in society.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According to Howard Zehr the core value of the ________ can be translated into respect for 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creation and maintenance of transnational markets.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view the law and the justice system as serving the interests of the upper classes.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According to restorative model ________should be applied to prevent and control crime.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excess profits that are produced by the laboring classes and accrued by business owners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ability of persons and groups to control the behavior of others,to shape opinions and define deviance.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agency practiced sending suspected terrorist to foreign prisons that permit torture in the interrogation of suspects.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</dc:title>
  <dcterms:created xsi:type="dcterms:W3CDTF">2021-10-11T03:33:26Z</dcterms:created>
  <dcterms:modified xsi:type="dcterms:W3CDTF">2021-10-11T03:33:26Z</dcterms:modified>
</cp:coreProperties>
</file>