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length of persecution?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goat has ___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Chapter 8 takes place during the ______ year of Belshazzar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is chapter eight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location of Belshazzar?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goat represents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ram represents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vision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foreshadows the antichrist?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horns does the ram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God tell to interpret the vision?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</dc:title>
  <dcterms:created xsi:type="dcterms:W3CDTF">2021-12-14T03:40:45Z</dcterms:created>
  <dcterms:modified xsi:type="dcterms:W3CDTF">2021-12-14T03:40:45Z</dcterms:modified>
</cp:coreProperties>
</file>