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Chapter 8 Cell Diversity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system to which the stomach belongs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plant organ responsible for getting water and minerals for the plant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Organ responsible for coordinating the body's responses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growth of cells in an artificial medium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group of cells with a similar function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Organ responsible for pumping blood around the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Tissue responsible for response in animals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type of cell found vascular tissue in plants responsible for transport of water and  minerals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Cells in tissue culture need these for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growth of large numbers of plants from tissues/cells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plant organ that contains lots of chloroplasts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environnment that is completely clean and free from microorganisms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study of cells outside the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type of tissue is capable of contracting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group of organs that work together to perform a function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plant tissue responsible for protection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8 Cell Diversity</dc:title>
  <dcterms:created xsi:type="dcterms:W3CDTF">2021-10-11T03:34:38Z</dcterms:created>
  <dcterms:modified xsi:type="dcterms:W3CDTF">2021-10-11T03:34:38Z</dcterms:modified>
</cp:coreProperties>
</file>