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counterbalancing influences by which an organization or system is regulated, typically those ensuring that political power is not concentrated in the hands of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(someone) appear guilty of a crime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free will as contrasted with determinism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accept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into question the integrity or validity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principle that the authority of a state and its government is created and sustained by the consent of its people, through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federal principle or system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state of setting someone or something apart from other people or things or 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admit (a foreigner) to the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morality or a standard of righteous behavior in relationship to a citizen's involvement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patriotic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one's authority to reject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revision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 Puzzle</dc:title>
  <dcterms:created xsi:type="dcterms:W3CDTF">2021-10-11T03:33:49Z</dcterms:created>
  <dcterms:modified xsi:type="dcterms:W3CDTF">2021-10-11T03:33:49Z</dcterms:modified>
</cp:coreProperties>
</file>