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Chapter 8: Growth &amp; Development--Intro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Group of cells working together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Group of organs working together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RNA stands for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Holds chromosomes together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Half of a chromosome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Characteristic of Life for this Chapter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does DNA stand for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Number of amino acids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are the 2 identical strands of the same chromosome called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Smaller parts of proteins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This contains the info to make protein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Any living 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Groups of tissues working together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Organic Macromolecules that build chromosomes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Smallest unit of life</w:t>
            </w:r>
          </w:p>
        </w:tc>
      </w:tr>
    </w:tbl>
    <w:p>
      <w:pPr>
        <w:pStyle w:val="WordBankMedium"/>
      </w:pPr>
      <w:r>
        <w:t xml:space="preserve">   system    </w:t>
      </w:r>
      <w:r>
        <w:t xml:space="preserve">   Growth&amp;Development    </w:t>
      </w:r>
      <w:r>
        <w:t xml:space="preserve">   Centromere    </w:t>
      </w:r>
      <w:r>
        <w:t xml:space="preserve">   aminoacids    </w:t>
      </w:r>
      <w:r>
        <w:t xml:space="preserve">   RibonucleicAcid    </w:t>
      </w:r>
      <w:r>
        <w:t xml:space="preserve">   organs    </w:t>
      </w:r>
      <w:r>
        <w:t xml:space="preserve">   Organism    </w:t>
      </w:r>
      <w:r>
        <w:t xml:space="preserve">   Cell    </w:t>
      </w:r>
      <w:r>
        <w:t xml:space="preserve">   Tissue    </w:t>
      </w:r>
      <w:r>
        <w:t xml:space="preserve">   Chromatids    </w:t>
      </w:r>
      <w:r>
        <w:t xml:space="preserve">   DeoxyribonucleicAcid    </w:t>
      </w:r>
      <w:r>
        <w:t xml:space="preserve">   SisterChromatid    </w:t>
      </w:r>
      <w:r>
        <w:t xml:space="preserve">   Twenty    </w:t>
      </w:r>
      <w:r>
        <w:t xml:space="preserve">   Chromosomes    </w:t>
      </w:r>
      <w:r>
        <w:t xml:space="preserve">   Protein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8: Growth &amp; Development--Intro Puzzle</dc:title>
  <dcterms:created xsi:type="dcterms:W3CDTF">2021-10-11T03:35:39Z</dcterms:created>
  <dcterms:modified xsi:type="dcterms:W3CDTF">2021-10-11T03:35:39Z</dcterms:modified>
</cp:coreProperties>
</file>