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Listening Situation    </w:t>
      </w:r>
      <w:r>
        <w:t xml:space="preserve">   Emotions    </w:t>
      </w:r>
      <w:r>
        <w:t xml:space="preserve">   Hints    </w:t>
      </w:r>
      <w:r>
        <w:t xml:space="preserve">   Phrases    </w:t>
      </w:r>
      <w:r>
        <w:t xml:space="preserve">   Keywords    </w:t>
      </w:r>
      <w:r>
        <w:t xml:space="preserve">   Transition Words    </w:t>
      </w:r>
      <w:r>
        <w:t xml:space="preserve">   Note-Taking    </w:t>
      </w:r>
      <w:r>
        <w:t xml:space="preserve">   Effective Notes    </w:t>
      </w:r>
      <w:r>
        <w:t xml:space="preserve">   Questions    </w:t>
      </w:r>
      <w:r>
        <w:t xml:space="preserve">   L-Star System    </w:t>
      </w:r>
      <w:r>
        <w:t xml:space="preserve">   Translating    </w:t>
      </w:r>
      <w:r>
        <w:t xml:space="preserve">   Setting It Down    </w:t>
      </w:r>
      <w:r>
        <w:t xml:space="preserve">   Analyzing    </w:t>
      </w:r>
      <w:r>
        <w:t xml:space="preserve">   Remembering    </w:t>
      </w:r>
      <w:r>
        <w:t xml:space="preserve">   Outline Technique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</dc:title>
  <dcterms:created xsi:type="dcterms:W3CDTF">2021-10-11T03:34:23Z</dcterms:created>
  <dcterms:modified xsi:type="dcterms:W3CDTF">2021-10-11T03:34:23Z</dcterms:modified>
</cp:coreProperties>
</file>