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bias in which studies that have nonsignificant statistical findings tend to be underrepresented in narrative reviews.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bias in which journals publish studies that report statistically significant results more often than studies that report statistically nonsignificant results.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bias in which authors exclude studies not competed in their native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study in which researchers directly recruit and collect data on subjects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bias in which the results of a study are published more than once which makes the results easier to find and more likely to be included in a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narrative review that tend to be focused on a more narrow area of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narrative review in which the researchers compare the number of studies with statistically significant results in favor of a treatment against studies with statistically signifiant results in favor of an alternative treatment, or control.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Narrative reviews that have a broader perspective and address the topic in its entirety.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magnitude of the difference between the control group and the treatment group on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publication that combines and reviews primary studies.  _____________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2021-10-11T03:35:41Z</dcterms:created>
  <dcterms:modified xsi:type="dcterms:W3CDTF">2021-10-11T03:35:41Z</dcterms:modified>
</cp:coreProperties>
</file>