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this refer to? "But O, what wouldn't I give to see his gnarled old root-body running along beside us now, and to hear that soft flowery voice speaking such rough and infrequent words" (146).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word Haroun could say when he saw the ship. (149)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Chupwalas surrounded Haroun and his group?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Haroun thought a colossal ______ was a wall of night. (148)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Iff's ______ was "instantly eaten away, right down to the tip of its twirly toe" (146-147).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Insignia of Khattam-Shud.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Chupwalas took Butt the Hoopoe's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Chupwalas can manufacture ______. It was being poured out of the ship's portholes when Haroun and Iff were first taken onto the ship. (150).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Haraun's one word response when Khattam-Shud asks him what brought him here. (155)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Haroun realized they were speaking to Khattam Shud's ______, after noticing his 'fuzziness'. (154)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Chupwalas had similar looking eyes to this character. (148)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</dc:title>
  <dcterms:created xsi:type="dcterms:W3CDTF">2021-10-11T03:34:41Z</dcterms:created>
  <dcterms:modified xsi:type="dcterms:W3CDTF">2021-10-11T03:34:41Z</dcterms:modified>
</cp:coreProperties>
</file>