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availablilty    </w:t>
      </w:r>
      <w:r>
        <w:t xml:space="preserve">   media    </w:t>
      </w:r>
      <w:r>
        <w:t xml:space="preserve">   advertising    </w:t>
      </w:r>
      <w:r>
        <w:t xml:space="preserve">   multcultral    </w:t>
      </w:r>
      <w:r>
        <w:t xml:space="preserve">   melting pot    </w:t>
      </w:r>
      <w:r>
        <w:t xml:space="preserve">   migration    </w:t>
      </w:r>
      <w:r>
        <w:t xml:space="preserve">   technology    </w:t>
      </w:r>
      <w:r>
        <w:t xml:space="preserve">   environment    </w:t>
      </w:r>
      <w:r>
        <w:t xml:space="preserve">   fallacy    </w:t>
      </w:r>
      <w:r>
        <w:t xml:space="preserve">   lifestyle    </w:t>
      </w:r>
      <w:r>
        <w:t xml:space="preserve">   fasting    </w:t>
      </w:r>
      <w:r>
        <w:t xml:space="preserve">   culture    </w:t>
      </w:r>
      <w:r>
        <w:t xml:space="preserve">   stress    </w:t>
      </w:r>
      <w:r>
        <w:t xml:space="preserve">   wellness    </w:t>
      </w:r>
      <w:r>
        <w:t xml:space="preserve">   appetite    </w:t>
      </w:r>
      <w:r>
        <w:t xml:space="preserve">   hunger    </w:t>
      </w:r>
      <w:r>
        <w:t xml:space="preserve">   alternative    </w:t>
      </w:r>
      <w:r>
        <w:t xml:space="preserve">   decision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terms:created xsi:type="dcterms:W3CDTF">2021-10-11T03:36:22Z</dcterms:created>
  <dcterms:modified xsi:type="dcterms:W3CDTF">2021-10-11T03:36:22Z</dcterms:modified>
</cp:coreProperties>
</file>