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biotic and abiotic factors that can include predators, disease, competition, lack of food, fire, flood, and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pigeons per square kilometer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Temperate forests are generally more diverse than grasslands, so their _______ would be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Species relationship: fleas that live on dogs, fleas get food, dogs are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a population pyramid be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similar to inertia, stable environments have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species relationship: oxpecker and zebra, oxpeckers get food and zebras get pest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evolution that occurs when predation by birds largely drives the evolution of model and mimetic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would occur if life grew from a completely burned ecosystem after a volcano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example would be the number of passenger pigeons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occurs if a storm wipes out many species, but not all, on a tropical island, and the island restores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predators and prey need a certain amount of space for survival: space would be a 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trouts can only live within certain temperatures, this is called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between the lion and gazelle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for trees would include less sunlight is available for small trees that are shaded by taller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concept relating to limiting facotrs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would be two species of hummingbirds in a tropical rainforest, each using flower nectar as their main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would be the observed changes in a rainforest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between cattle egrets and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this would be the number of people who could survive in a lifeboat after a shipwreck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would be an original population of pigeons at 100,000,000 which suddenly went to 1,00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relationship between the Lion and the Gazelle, the lion would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forest ecosystem was well adapted to spring back after a forest fire, it would have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</dc:title>
  <dcterms:created xsi:type="dcterms:W3CDTF">2021-10-11T03:36:21Z</dcterms:created>
  <dcterms:modified xsi:type="dcterms:W3CDTF">2021-10-11T03:36:21Z</dcterms:modified>
</cp:coreProperties>
</file>