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Chapter Words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mirror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purse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fall in love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eyes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skirt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towel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socks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hat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alarm clock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lips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eyelashes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 fall 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brush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to wake 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tie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cologne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powder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face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to be bored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shampoo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hands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Words</dc:title>
  <dcterms:created xsi:type="dcterms:W3CDTF">2021-10-11T03:36:00Z</dcterms:created>
  <dcterms:modified xsi:type="dcterms:W3CDTF">2021-10-11T03:36:00Z</dcterms:modified>
</cp:coreProperties>
</file>