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one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that stimuli, and responses, and rewards influence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normal patterns of development that most people go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group of children or a family has the same teacher for multiple years at a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development of reasoning, problem solving, and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theory that predicts that cultural values, beliefs, and concepts are passed from one generation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large group of kids are examined to see what the average expectation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theory that infants need to have a personal connection to their primary caregiver.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grouping children of different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development of interactions with peers, elders,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development of feelings, confidence, and self-perception.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Specific behaviors that are used to track development in a certain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development of weight, height, and brain development.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 puzzle</dc:title>
  <dcterms:created xsi:type="dcterms:W3CDTF">2021-10-11T03:36:57Z</dcterms:created>
  <dcterms:modified xsi:type="dcterms:W3CDTF">2021-10-11T03:36:57Z</dcterms:modified>
</cp:coreProperties>
</file>