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Exchanging goods or services for other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economic system in which individuals own and operate the majority of businesses that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groups affaected by the policies and decisions made by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rise in the level of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used to measure the economic well being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buyers with large number of sellers who differentiate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occurs when the governments spends more than it receives in taxes and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severe recession that lasts longer than a typical recession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remains after all business expenses have been deducted from sales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rivalry among businesses for sales to potential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national economy and the global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economic systerm today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 with only one seller and barriers to keep other firms from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ultimate objective of every firm is to satisfy  the needs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1Review</dc:title>
  <dcterms:created xsi:type="dcterms:W3CDTF">2021-10-11T03:36:22Z</dcterms:created>
  <dcterms:modified xsi:type="dcterms:W3CDTF">2021-10-11T03:36:22Z</dcterms:modified>
</cp:coreProperties>
</file>