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Chapters 2-4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one or more substances change to produce one or more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obtains energy from the foods it consumes; 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animal-like and/or plant-like organisms making up foundation of aquatic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study of interactions among organisms and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cycling of chemical elements through the living and 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species that influences the survival of many other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compound that produces hydroxide ions (OH+)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gradual change in living communities that follows a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Trees and shrubs that shed their leaves at the end of the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Earth in which life exists including land, water, and air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process of converting nitrogen gas into nitrogen compounds that plants can absorb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attraction between a hydrogen atom on one water molecule and the oxygen atom on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Overall weather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diagram that shows the relative amounts of energy or matter contained within each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made up of carbon, hydrogen, and oxygen atoms; major source of energy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step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the marine biome that is shallow enough for sunlight to penetrate.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protein that speeds up a chemical reaction in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Earth's atmosphere at a particular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subunit that serves as the building block of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atoms held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Dense covering formed by the leafy tops of tall rain forest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organism's particular role in an ecosystem, or how it makes its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Conversion of light energy from the sun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compound that forms hydrogen ions (H+)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basic unit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2-4 </dc:title>
  <dcterms:created xsi:type="dcterms:W3CDTF">2021-10-11T03:36:34Z</dcterms:created>
  <dcterms:modified xsi:type="dcterms:W3CDTF">2021-10-11T03:36:34Z</dcterms:modified>
</cp:coreProperties>
</file>