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 and Classifications</w:t>
      </w:r>
    </w:p>
    <w:p>
      <w:pPr>
        <w:pStyle w:val="Questions"/>
      </w:pPr>
      <w:r>
        <w:t xml:space="preserve">1. OSRNGAMI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YREEGN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OPCRUERED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VIILNG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DEPVOEL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TPADA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WGOR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ITGCNEE TRIDF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TNRALAU TOENLESCI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MUNTOTIA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GNEE WOLF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Organism    </w:t>
      </w:r>
      <w:r>
        <w:t xml:space="preserve">   Energy    </w:t>
      </w:r>
      <w:r>
        <w:t xml:space="preserve">   Reproduce    </w:t>
      </w:r>
      <w:r>
        <w:t xml:space="preserve">   Living    </w:t>
      </w:r>
      <w:r>
        <w:t xml:space="preserve">   Develop    </w:t>
      </w:r>
      <w:r>
        <w:t xml:space="preserve">   Adapt    </w:t>
      </w:r>
      <w:r>
        <w:t xml:space="preserve">   Grow    </w:t>
      </w:r>
      <w:r>
        <w:t xml:space="preserve">   Genetic Drift    </w:t>
      </w:r>
      <w:r>
        <w:t xml:space="preserve">   Natural Selection    </w:t>
      </w:r>
      <w:r>
        <w:t xml:space="preserve">   Mutation    </w:t>
      </w:r>
      <w:r>
        <w:t xml:space="preserve">   Gene Flow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 and Classifications</dc:title>
  <dcterms:created xsi:type="dcterms:W3CDTF">2021-10-11T03:38:42Z</dcterms:created>
  <dcterms:modified xsi:type="dcterms:W3CDTF">2021-10-11T03:38:42Z</dcterms:modified>
</cp:coreProperties>
</file>