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alternation of sounds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or short a sound lasts is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note values become an extended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and low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indicate silence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note is held longer than the note value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and soft in music is called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shortens the sound, but does not influence the duration of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Rhythms that all belong to the same time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is produced when an object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sound</dc:title>
  <dcterms:created xsi:type="dcterms:W3CDTF">2021-10-11T03:39:02Z</dcterms:created>
  <dcterms:modified xsi:type="dcterms:W3CDTF">2021-10-11T03:39:02Z</dcterms:modified>
</cp:coreProperties>
</file>