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colmillos    </w:t>
      </w:r>
      <w:r>
        <w:t xml:space="preserve">   humedales    </w:t>
      </w:r>
      <w:r>
        <w:t xml:space="preserve">   ballenas    </w:t>
      </w:r>
      <w:r>
        <w:t xml:space="preserve">   tampoco    </w:t>
      </w:r>
      <w:r>
        <w:t xml:space="preserve">   siendo    </w:t>
      </w:r>
      <w:r>
        <w:t xml:space="preserve">   quedar    </w:t>
      </w:r>
      <w:r>
        <w:t xml:space="preserve">   periodos    </w:t>
      </w:r>
      <w:r>
        <w:t xml:space="preserve">   quemamer    </w:t>
      </w:r>
      <w:r>
        <w:t xml:space="preserve">   rocosar    </w:t>
      </w:r>
      <w:r>
        <w:t xml:space="preserve">   alimento    </w:t>
      </w:r>
      <w:r>
        <w:t xml:space="preserve">   causada    </w:t>
      </w:r>
      <w:r>
        <w:t xml:space="preserve">   trae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Charla Wordsearch</dc:title>
  <dcterms:created xsi:type="dcterms:W3CDTF">2021-10-11T03:38:46Z</dcterms:created>
  <dcterms:modified xsi:type="dcterms:W3CDTF">2021-10-11T03:38:46Z</dcterms:modified>
</cp:coreProperties>
</file>