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Hunnam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Actor    </w:t>
      </w:r>
      <w:r>
        <w:t xml:space="preserve">   English    </w:t>
      </w:r>
      <w:r>
        <w:t xml:space="preserve">   New Castle    </w:t>
      </w:r>
      <w:r>
        <w:t xml:space="preserve">   April    </w:t>
      </w:r>
      <w:r>
        <w:t xml:space="preserve">   Papillon    </w:t>
      </w:r>
      <w:r>
        <w:t xml:space="preserve">   King Arthur    </w:t>
      </w:r>
      <w:r>
        <w:t xml:space="preserve">   Sons Of Anarchy    </w:t>
      </w:r>
      <w:r>
        <w:t xml:space="preserve">   Jax    </w:t>
      </w:r>
      <w:r>
        <w:t xml:space="preserve">   Hunnam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Hunnam </dc:title>
  <dcterms:created xsi:type="dcterms:W3CDTF">2021-10-11T03:38:59Z</dcterms:created>
  <dcterms:modified xsi:type="dcterms:W3CDTF">2021-10-11T03:38:59Z</dcterms:modified>
</cp:coreProperties>
</file>