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Charton Wedding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Bridesmaid    </w:t>
      </w:r>
      <w:r>
        <w:t xml:space="preserve">   Maid of Honour    </w:t>
      </w:r>
      <w:r>
        <w:t xml:space="preserve">   Best man    </w:t>
      </w:r>
      <w:r>
        <w:t xml:space="preserve">   Groom    </w:t>
      </w:r>
      <w:r>
        <w:t xml:space="preserve">   Bride    </w:t>
      </w:r>
      <w:r>
        <w:t xml:space="preserve">   Botley Barn    </w:t>
      </w:r>
      <w:r>
        <w:t xml:space="preserve">   April    </w:t>
      </w:r>
      <w:r>
        <w:t xml:space="preserve">   Love    </w:t>
      </w:r>
      <w:r>
        <w:t xml:space="preserve">   Developer    </w:t>
      </w:r>
      <w:r>
        <w:t xml:space="preserve">   Teacher    </w:t>
      </w:r>
      <w:r>
        <w:t xml:space="preserve">   Reading    </w:t>
      </w:r>
      <w:r>
        <w:t xml:space="preserve">   Choir    </w:t>
      </w:r>
      <w:r>
        <w:t xml:space="preserve">   Theatre    </w:t>
      </w:r>
      <w:r>
        <w:t xml:space="preserve">   Cotswolds    </w:t>
      </w:r>
      <w:r>
        <w:t xml:space="preserve">   Peak District    </w:t>
      </w:r>
      <w:r>
        <w:t xml:space="preserve">   Amsterdam    </w:t>
      </w:r>
      <w:r>
        <w:t xml:space="preserve">   Edinburgh    </w:t>
      </w:r>
      <w:r>
        <w:t xml:space="preserve">   Cornwall    </w:t>
      </w:r>
      <w:r>
        <w:t xml:space="preserve">   Vik    </w:t>
      </w:r>
      <w:r>
        <w:t xml:space="preserve">   Stephanie    </w:t>
      </w:r>
      <w:r>
        <w:t xml:space="preserve">   Rosie    </w:t>
      </w:r>
      <w:r>
        <w:t xml:space="preserve">   Garrith    </w:t>
      </w:r>
      <w:r>
        <w:t xml:space="preserve">   Lee    </w:t>
      </w:r>
      <w:r>
        <w:t xml:space="preserve">   Lois    </w:t>
      </w:r>
      <w:r>
        <w:t xml:space="preserve">   Ian    </w:t>
      </w:r>
      <w:r>
        <w:t xml:space="preserve">   Wendy    </w:t>
      </w:r>
      <w:r>
        <w:t xml:space="preserve">   Emma    </w:t>
      </w:r>
      <w:r>
        <w:t xml:space="preserve">   Hannah    </w:t>
      </w:r>
      <w:r>
        <w:t xml:space="preserve">   Nick    </w:t>
      </w:r>
      <w:r>
        <w:t xml:space="preserve">   Rich    </w:t>
      </w:r>
      <w:r>
        <w:t xml:space="preserve">   Wedding    </w:t>
      </w:r>
      <w:r>
        <w:t xml:space="preserve">   Charton    </w:t>
      </w:r>
      <w:r>
        <w:t xml:space="preserve">   Charlotte    </w:t>
      </w:r>
      <w:r>
        <w:t xml:space="preserve">   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Charton Wedding Wordsearch</dc:title>
  <dcterms:created xsi:type="dcterms:W3CDTF">2021-10-11T03:40:52Z</dcterms:created>
  <dcterms:modified xsi:type="dcterms:W3CDTF">2021-10-11T03:40:52Z</dcterms:modified>
</cp:coreProperties>
</file>