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Chasing Augustus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nosey neighbor that cannot stop talking.  She is considered an annoying chatterbox and a pest.  She warns Rosie that her grandpa locked up her bike.</w:t>
            </w:r>
          </w:p>
          <w:p>
            <w:pPr>
              <w:keepLines/>
              <w:pStyle w:val="CluesTiny"/>
            </w:pPr>
            <w:r>
              <w:rPr>
                <w:b w:val="true"/>
                <w:bCs w:val="true"/>
              </w:rPr>
              <w:t xml:space="preserve">4. </w:t>
            </w:r>
            <w:r>
              <w:t xml:space="preserve">The main character’s father.  He used to run the town donut shop.  He had a serious stroke and is in the St. Camillus rehab hospital.  He gave the main character an army blanket that she always cuddles with.</w:t>
            </w:r>
          </w:p>
          <w:p>
            <w:pPr>
              <w:keepLines/>
              <w:pStyle w:val="CluesTiny"/>
            </w:pPr>
            <w:r>
              <w:rPr>
                <w:b w:val="true"/>
                <w:bCs w:val="true"/>
              </w:rPr>
              <w:t xml:space="preserve">8. </w:t>
            </w:r>
            <w:r>
              <w:t xml:space="preserve">The main character wrote a mean note to this person, stating that he would never get a hockey scholarship if he bothered Swanson again.  This character drives a red Camaro.</w:t>
            </w:r>
          </w:p>
          <w:p>
            <w:pPr>
              <w:keepLines/>
              <w:pStyle w:val="CluesTiny"/>
            </w:pPr>
            <w:r>
              <w:rPr>
                <w:b w:val="true"/>
                <w:bCs w:val="true"/>
              </w:rPr>
              <w:t xml:space="preserve">10. </w:t>
            </w:r>
            <w:r>
              <w:t xml:space="preserve">The mother’s occupation.</w:t>
            </w:r>
          </w:p>
          <w:p>
            <w:pPr>
              <w:keepLines/>
              <w:pStyle w:val="CluesTiny"/>
            </w:pPr>
            <w:r>
              <w:rPr>
                <w:b w:val="true"/>
                <w:bCs w:val="true"/>
              </w:rPr>
              <w:t xml:space="preserve">11. </w:t>
            </w:r>
            <w:r>
              <w:t xml:space="preserve">Tough-as-nails grandfather.  He took over the town donut store after Jack had a serious stroke.  He makes the main character help clean the donut shop and they use a lot of windex.</w:t>
            </w:r>
          </w:p>
          <w:p>
            <w:pPr>
              <w:keepLines/>
              <w:pStyle w:val="CluesTiny"/>
            </w:pPr>
            <w:r>
              <w:rPr>
                <w:b w:val="true"/>
                <w:bCs w:val="true"/>
              </w:rPr>
              <w:t xml:space="preserve">12. </w:t>
            </w:r>
            <w:r>
              <w:t xml:space="preserve">The main character’s mother.  She abandoned Rosie as a baby, gave Augustus away, and moved to California.  She wants Rosie to live in California and go to boarding school.</w:t>
            </w:r>
          </w:p>
          <w:p>
            <w:pPr>
              <w:keepLines/>
              <w:pStyle w:val="CluesTiny"/>
            </w:pPr>
            <w:r>
              <w:rPr>
                <w:b w:val="true"/>
                <w:bCs w:val="true"/>
              </w:rPr>
              <w:t xml:space="preserve">14. </w:t>
            </w:r>
            <w:r>
              <w:t xml:space="preserve">Mrs. Salvatore’s withdrawn and 8th foster child.  This character constantly hides in a giant wool overcoat, and loves Monopoly.</w:t>
            </w:r>
          </w:p>
          <w:p>
            <w:pPr>
              <w:keepLines/>
              <w:pStyle w:val="CluesTiny"/>
            </w:pPr>
            <w:r>
              <w:rPr>
                <w:b w:val="true"/>
                <w:bCs w:val="true"/>
              </w:rPr>
              <w:t xml:space="preserve">15. </w:t>
            </w:r>
            <w:r>
              <w:t xml:space="preserve">The gifted 6th grade teacher.  He could make a difference if Rosie would let him.  He challenges Rosie to open her heart and her mind.</w:t>
            </w:r>
          </w:p>
          <w:p>
            <w:pPr>
              <w:keepLines/>
              <w:pStyle w:val="CluesTiny"/>
            </w:pPr>
            <w:r>
              <w:rPr>
                <w:b w:val="true"/>
                <w:bCs w:val="true"/>
              </w:rPr>
              <w:t xml:space="preserve">16. </w:t>
            </w:r>
            <w:r>
              <w:t xml:space="preserve">Name of the bike that Rosie’s father gave to her.  The bike is very old and wobbling, and belongs in a museum.</w:t>
            </w:r>
          </w:p>
          <w:p>
            <w:pPr>
              <w:keepLines/>
              <w:pStyle w:val="CluesTiny"/>
            </w:pPr>
            <w:r>
              <w:rPr>
                <w:b w:val="true"/>
                <w:bCs w:val="true"/>
              </w:rPr>
              <w:t xml:space="preserve">17. </w:t>
            </w:r>
            <w:r>
              <w:t xml:space="preserve">The main dog character, also known as “Gloaty Gus”.  The dog loves oatmeal cookies and corn on the cob, but does not like the milkman.</w:t>
            </w:r>
          </w:p>
        </w:tc>
        <w:tc>
          <w:p>
            <w:pPr>
              <w:pStyle w:val="CluesTiny"/>
            </w:pPr>
            <w:r>
              <w:rPr>
                <w:b w:val="true"/>
                <w:bCs w:val="true"/>
              </w:rPr>
              <w:t xml:space="preserve">Down</w:t>
            </w:r>
          </w:p>
          <w:p>
            <w:pPr>
              <w:keepLines/>
              <w:pStyle w:val="CluesTiny"/>
            </w:pPr>
            <w:r>
              <w:rPr>
                <w:b w:val="true"/>
                <w:bCs w:val="true"/>
              </w:rPr>
              <w:t xml:space="preserve">1. </w:t>
            </w:r>
            <w:r>
              <w:t xml:space="preserve">A saying that the main character always uses when she is annoyed or stressed.</w:t>
            </w:r>
          </w:p>
          <w:p>
            <w:pPr>
              <w:keepLines/>
              <w:pStyle w:val="CluesTiny"/>
            </w:pPr>
            <w:r>
              <w:rPr>
                <w:b w:val="true"/>
                <w:bCs w:val="true"/>
              </w:rPr>
              <w:t xml:space="preserve">3. </w:t>
            </w:r>
            <w:r>
              <w:t xml:space="preserve">She lives by herself on an old farm.  She is a town outcast who does not speak and is rumored to shoot squirrels.</w:t>
            </w:r>
          </w:p>
          <w:p>
            <w:pPr>
              <w:keepLines/>
              <w:pStyle w:val="CluesTiny"/>
            </w:pPr>
            <w:r>
              <w:rPr>
                <w:b w:val="true"/>
                <w:bCs w:val="true"/>
              </w:rPr>
              <w:t xml:space="preserve">5. </w:t>
            </w:r>
            <w:r>
              <w:t xml:space="preserve">Owned by a guy named Eddie, this place was located on the first floor of the building.  Eddie always had a bowl of M&amp;Ms for Rosie, and a box of dog bones for Augustus.</w:t>
            </w:r>
          </w:p>
          <w:p>
            <w:pPr>
              <w:keepLines/>
              <w:pStyle w:val="CluesTiny"/>
            </w:pPr>
            <w:r>
              <w:rPr>
                <w:b w:val="true"/>
                <w:bCs w:val="true"/>
              </w:rPr>
              <w:t xml:space="preserve">6. </w:t>
            </w:r>
            <w:r>
              <w:t xml:space="preserve">A stubborn-mule neighbor and the lady who fosters children.  She makes Rosie play Monopoly with Philippe.  She has a very specific way to hang and dry sheets.</w:t>
            </w:r>
          </w:p>
          <w:p>
            <w:pPr>
              <w:keepLines/>
              <w:pStyle w:val="CluesTiny"/>
            </w:pPr>
            <w:r>
              <w:rPr>
                <w:b w:val="true"/>
                <w:bCs w:val="true"/>
              </w:rPr>
              <w:t xml:space="preserve">7. </w:t>
            </w:r>
            <w:r>
              <w:t xml:space="preserve">A food that was regularly eaten in the house.  The grandfather loved this fish in a can, and Rosie hated it.</w:t>
            </w:r>
          </w:p>
          <w:p>
            <w:pPr>
              <w:keepLines/>
              <w:pStyle w:val="CluesTiny"/>
            </w:pPr>
            <w:r>
              <w:rPr>
                <w:b w:val="true"/>
                <w:bCs w:val="true"/>
              </w:rPr>
              <w:t xml:space="preserve">9. </w:t>
            </w:r>
            <w:r>
              <w:t xml:space="preserve">Mrs. Salvatore’s other dog, a purebred golden retriever.  The dog is blind and cannot smell, but he is very well trained and can make his way around the park and his house.  </w:t>
            </w:r>
          </w:p>
          <w:p>
            <w:pPr>
              <w:keepLines/>
              <w:pStyle w:val="CluesTiny"/>
            </w:pPr>
            <w:r>
              <w:rPr>
                <w:b w:val="true"/>
                <w:bCs w:val="true"/>
              </w:rPr>
              <w:t xml:space="preserve">13. </w:t>
            </w:r>
            <w:r>
              <w:t xml:space="preserve">Also known as Rosie, she is the main character in Chasing Augustus.  She has spent the past year desperately searching for her dog, and she thought she would never find him.  The main character is very passionate and has a strong personality. </w:t>
            </w:r>
          </w:p>
        </w:tc>
      </w:tr>
    </w:tbl>
    <w:p>
      <w:pPr>
        <w:pStyle w:val="WordBankMedium"/>
      </w:pPr>
      <w:r>
        <w:t xml:space="preserve">   Rosalita    </w:t>
      </w:r>
      <w:r>
        <w:t xml:space="preserve">    Debroah    </w:t>
      </w:r>
      <w:r>
        <w:t xml:space="preserve">    Lawyer    </w:t>
      </w:r>
      <w:r>
        <w:t xml:space="preserve">   Blackbird    </w:t>
      </w:r>
      <w:r>
        <w:t xml:space="preserve">   Augustus     </w:t>
      </w:r>
      <w:r>
        <w:t xml:space="preserve">   Harry    </w:t>
      </w:r>
      <w:r>
        <w:t xml:space="preserve">   Jack    </w:t>
      </w:r>
      <w:r>
        <w:t xml:space="preserve">    Sardines    </w:t>
      </w:r>
      <w:r>
        <w:t xml:space="preserve">   Philippe    </w:t>
      </w:r>
      <w:r>
        <w:t xml:space="preserve">   Salvatore    </w:t>
      </w:r>
      <w:r>
        <w:t xml:space="preserve">    Swanson    </w:t>
      </w:r>
      <w:r>
        <w:t xml:space="preserve">   Peterson    </w:t>
      </w:r>
      <w:r>
        <w:t xml:space="preserve">   Cynthia    </w:t>
      </w:r>
      <w:r>
        <w:t xml:space="preserve">   Queenie    </w:t>
      </w:r>
      <w:r>
        <w:t xml:space="preserve">    Barbershop    </w:t>
      </w:r>
      <w:r>
        <w:t xml:space="preserve">    Hornets Whirl    </w:t>
      </w:r>
      <w:r>
        <w:t xml:space="preserve">    Avery Taylor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Chasing Augustus</dc:title>
  <dcterms:created xsi:type="dcterms:W3CDTF">2021-10-11T03:41:10Z</dcterms:created>
  <dcterms:modified xsi:type="dcterms:W3CDTF">2021-10-11T03:41:10Z</dcterms:modified>
</cp:coreProperties>
</file>