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Chassidus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nefesh elokis    </w:t>
      </w:r>
      <w:r>
        <w:t xml:space="preserve">   nefesh habehamis    </w:t>
      </w:r>
      <w:r>
        <w:t xml:space="preserve">   yechuda tatah    </w:t>
      </w:r>
      <w:r>
        <w:t xml:space="preserve">   yechuda ilah    </w:t>
      </w:r>
      <w:r>
        <w:t xml:space="preserve">   channukah    </w:t>
      </w:r>
      <w:r>
        <w:t xml:space="preserve">   pesach    </w:t>
      </w:r>
      <w:r>
        <w:t xml:space="preserve">   purim    </w:t>
      </w:r>
      <w:r>
        <w:t xml:space="preserve">   not limited    </w:t>
      </w:r>
      <w:r>
        <w:t xml:space="preserve">   mitzrayim    </w:t>
      </w:r>
      <w:r>
        <w:t xml:space="preserve">   tzitzus    </w:t>
      </w:r>
      <w:r>
        <w:t xml:space="preserve">   yiras hashem    </w:t>
      </w:r>
      <w:r>
        <w:t xml:space="preserve">   boundaries    </w:t>
      </w:r>
      <w:r>
        <w:t xml:space="preserve">   avos and emahos    </w:t>
      </w:r>
      <w:r>
        <w:t xml:space="preserve">   Emes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Chassidus</dc:title>
  <dcterms:created xsi:type="dcterms:W3CDTF">2021-10-11T03:41:27Z</dcterms:created>
  <dcterms:modified xsi:type="dcterms:W3CDTF">2021-10-11T03:41:27Z</dcterms:modified>
</cp:coreProperties>
</file>