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Chem Crossword 3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substance formed from two or more elements chemically united in fixed proportions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Any ion with a negative charge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configuration (order of filling) of the s, p, d, and f orbitals; electrons fill the lowest energy levels first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characteristic of a pure substance that describes how it interacts with other substances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Positively charged subatomic particles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change that alters a substance without changing its chemical composition or its identity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Elements other than transition metals tend to react so that each atom has eight electrons in its outer (valence) shell; i.e. orbitals are full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in a 3D non-symmetrical molecule, the unequal sharing does NOT cancel out, so that there is partial positive area and a partial negative area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group of elements with similar chemical properties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between the group 2 and group 3 elements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Group 2 elements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measure of the size of an atom of an element from the nucleus to the outer electrons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Comprised of the mass of the protons and neutrons of an atom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length between successive peaks (or troughs) of a wave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kind and number of atoms in a representative unit of a substance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 Crossword 3</dc:title>
  <dcterms:created xsi:type="dcterms:W3CDTF">2021-10-11T03:41:26Z</dcterms:created>
  <dcterms:modified xsi:type="dcterms:W3CDTF">2021-10-11T03:41:26Z</dcterms:modified>
</cp:coreProperties>
</file>