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 Review  Packet 15 and 16a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chemical present in the largest amount in a solutipon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more solute 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homogenous mixture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chemical in the smallest amount in a solution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solution whose concentration is accuratley known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less solute present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produce OH- ions in aqueous solutions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process of adding more solvent to a solution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mixture in which water is the solvent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produce H+ ions in aqueous solutions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Review  Packet 15 and 16a Crossword</dc:title>
  <dcterms:created xsi:type="dcterms:W3CDTF">2021-10-11T03:41:02Z</dcterms:created>
  <dcterms:modified xsi:type="dcterms:W3CDTF">2021-10-11T03:41:02Z</dcterms:modified>
</cp:coreProperties>
</file>