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 Word Puzzle 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 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that produced new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principle that allows to add electrons from the lowest energy level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 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that releases heat to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seven elements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that made up of two or more elements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abundant element in the universe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abundant element in earth's atmosphere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one elements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maximal unfair electrons to build a ground state of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invented the number of particles in a mole</w:t>
            </w:r>
          </w:p>
        </w:tc>
      </w:tr>
    </w:tbl>
    <w:p>
      <w:pPr>
        <w:pStyle w:val="WordBankSmall"/>
      </w:pPr>
      <w:r>
        <w:t xml:space="preserve">   Aufbau    </w:t>
      </w:r>
      <w:r>
        <w:t xml:space="preserve">   Avogadro    </w:t>
      </w:r>
      <w:r>
        <w:t xml:space="preserve">   cation    </w:t>
      </w:r>
      <w:r>
        <w:t xml:space="preserve">   anion    </w:t>
      </w:r>
      <w:r>
        <w:t xml:space="preserve">   chemical    </w:t>
      </w:r>
      <w:r>
        <w:t xml:space="preserve">   compound    </w:t>
      </w:r>
      <w:r>
        <w:t xml:space="preserve">   exothermic    </w:t>
      </w:r>
      <w:r>
        <w:t xml:space="preserve">   Hund's rule    </w:t>
      </w:r>
      <w:r>
        <w:t xml:space="preserve">   hydrogen    </w:t>
      </w:r>
      <w:r>
        <w:t xml:space="preserve">   nitrogen    </w:t>
      </w:r>
      <w:r>
        <w:t xml:space="preserve">   alkali metal    </w:t>
      </w:r>
      <w:r>
        <w:t xml:space="preserve">   halogens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Word Puzzle -1</dc:title>
  <dcterms:created xsi:type="dcterms:W3CDTF">2021-10-11T03:40:57Z</dcterms:created>
  <dcterms:modified xsi:type="dcterms:W3CDTF">2021-10-11T03:40:57Z</dcterms:modified>
</cp:coreProperties>
</file>