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Electrons for full 1st energy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that already has a full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atoms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valence electrons for family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in outer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 in periodic table determines the number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electrons in 2nd energy level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Sub-atomic particles involved in chemical bonding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 in which electrons are either gained or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valence electrons for family 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atoms of chlorine in AlCl3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good to be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Crossword</dc:title>
  <dcterms:created xsi:type="dcterms:W3CDTF">2021-10-11T03:41:52Z</dcterms:created>
  <dcterms:modified xsi:type="dcterms:W3CDTF">2021-10-11T03:41:52Z</dcterms:modified>
</cp:coreProperties>
</file>