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Chemical Jargon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is a change when a substance become a different substance with different composition/properties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out of 118 of these individual substances that make up everything.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most basic or smallest part that any substance can be broken down into.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vertical column lines of the Periodic Table.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amount of prortons and neutrons in an atom's nucleus.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temperature in which a solid turns into a liquid.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horizontal rows of the Periodic Table.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number of protons in an atom's nucleus.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essential part of an atom that creates a positive charge in the nucleus.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chemically combined group of two or more atoms.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Anything that you perceive with your 5 senses.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place in an atom where the electrons circle the nucleus.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Atoms that have the same number of protons, but different amounts of neutrons.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scientist who specializes in studing all of matter and its properties.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Anything that contains mass and takes up space.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Jargon</dc:title>
  <dcterms:created xsi:type="dcterms:W3CDTF">2021-10-11T03:42:00Z</dcterms:created>
  <dcterms:modified xsi:type="dcterms:W3CDTF">2021-10-11T03:42:00Z</dcterms:modified>
</cp:coreProperties>
</file>