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Chemical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Air contain maximum amount of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_____ used in prepration of dynamite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a mixture of potassium nitrate powdered charcoal and sulphur called?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Water drops are spherical because of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scientist who proposed first atomic theory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Washing soda is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_______ gas is used in fire extinguishers.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________ acid present in lemon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Natural rubber is a polymer derived from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_______ is primary component of natural gas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oxides of nitrogen used in medicine as anaesthetic is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Nail polish remover contains_______.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term PVC used in the plastic industry stands for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Bleaching action of chlorine is by 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Human bone does not contain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Homo nuclear molecules contain_____bond.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________ gas is readily soluble in water at room temperature?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_________ is used to produce artificial rain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liquid which have maximum high density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pH of water is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</dc:title>
  <dcterms:created xsi:type="dcterms:W3CDTF">2021-10-11T03:41:10Z</dcterms:created>
  <dcterms:modified xsi:type="dcterms:W3CDTF">2021-10-11T03:41:10Z</dcterms:modified>
</cp:coreProperties>
</file>