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name for things that react together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make a sulphide you would need to react something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Melting and boiling are ________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reactions are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name for hydrogen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may be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changes are generally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Burning is a chemical reaction of something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may change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general name for things that are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metals react with chlorine you get a metal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metals react with oxygen you get a metal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reactions can be described by word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2021-10-11T03:41:56Z</dcterms:created>
  <dcterms:modified xsi:type="dcterms:W3CDTF">2021-10-11T03:41:56Z</dcterms:modified>
</cp:coreProperties>
</file>