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Chemical vs Physical Changes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NO change in chemical composition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periodic table places elements with ______ properties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change in _________ property, but not chemical composition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Distinguishing Characteristics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Elements with intermediate conducts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Elements that conduct well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Extensive Property is directly ______ to the amount of matter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Density, Color and ________ are examples of Physical Properties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Depends on the amount of matter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One matter changing into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density, color, hardness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change of matter from start to 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Does not depend on how much matter is present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Elements that don't conduct well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How many categories do properties of matter have?</w:t>
            </w:r>
          </w:p>
        </w:tc>
      </w:tr>
    </w:tbl>
    <w:p>
      <w:pPr>
        <w:pStyle w:val="WordBankMedium"/>
      </w:pPr>
      <w:r>
        <w:t xml:space="preserve">   Properties    </w:t>
      </w:r>
      <w:r>
        <w:t xml:space="preserve">   Physical Change    </w:t>
      </w:r>
      <w:r>
        <w:t xml:space="preserve">   Physical Properties    </w:t>
      </w:r>
      <w:r>
        <w:t xml:space="preserve">   Chemical Properties    </w:t>
      </w:r>
      <w:r>
        <w:t xml:space="preserve">   Chemical Change    </w:t>
      </w:r>
      <w:r>
        <w:t xml:space="preserve">   Two    </w:t>
      </w:r>
      <w:r>
        <w:t xml:space="preserve">   Extensive Property    </w:t>
      </w:r>
      <w:r>
        <w:t xml:space="preserve">   Intensive Property    </w:t>
      </w:r>
      <w:r>
        <w:t xml:space="preserve">   Metals    </w:t>
      </w:r>
      <w:r>
        <w:t xml:space="preserve">   Nonmetals    </w:t>
      </w:r>
      <w:r>
        <w:t xml:space="preserve">   Metalloids    </w:t>
      </w:r>
      <w:r>
        <w:t xml:space="preserve">   Similar    </w:t>
      </w:r>
      <w:r>
        <w:t xml:space="preserve">   Proportional    </w:t>
      </w:r>
      <w:r>
        <w:t xml:space="preserve">   Hardness    </w:t>
      </w:r>
      <w:r>
        <w:t xml:space="preserve">   Physical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vs Physical Changes</dc:title>
  <dcterms:created xsi:type="dcterms:W3CDTF">2021-10-11T03:42:58Z</dcterms:created>
  <dcterms:modified xsi:type="dcterms:W3CDTF">2021-10-11T03:42:58Z</dcterms:modified>
</cp:coreProperties>
</file>