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balance in a reversible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produces Sulphuric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science concerning substances of which matter is composed.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both the foward and backwards reactions are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takes in heat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strange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which speeds up the rate of a chemical reaction without being used up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with 103.0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that gives out heat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2021-10-11T03:41:42Z</dcterms:created>
  <dcterms:modified xsi:type="dcterms:W3CDTF">2021-10-11T03:41:42Z</dcterms:modified>
</cp:coreProperties>
</file>