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matter between solid and gas, and 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applied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for a substance to be drawn into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space a substance or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smells because it evaporates easily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substance goes from a gas 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substance goes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has mass and takes uo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of a substance to bend or molded inti a different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 consisting of all the same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substance changes from gas to a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or be converted into a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properties that define a change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system made up two or more different substances which are combined but not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substance goes from a liquid 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particle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composed of two or more separate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changes from solid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characterized by particles arranged in an organized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consisting pf particles that don't have a definite shape or a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 of energy that flows between samples of matter due to their differences in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1 Vocab</dc:title>
  <dcterms:created xsi:type="dcterms:W3CDTF">2021-10-11T03:42:23Z</dcterms:created>
  <dcterms:modified xsi:type="dcterms:W3CDTF">2021-10-11T03:42:23Z</dcterms:modified>
</cp:coreProperties>
</file>