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group on periodic table (besides hydrogen)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2 atoms together, attracttion of nucleus of an atom to ve- of another atom, occurs b/w 2 or more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used for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atomic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size, shape, or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and metal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Eighth group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Corresponds to an orbital of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between adjacent peaks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Properties that show a change and create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ionic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to the discovery of small neutral particles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number of wavelengths that pass a designated point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atoms to attract electrons in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Properties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when ve- are trasferred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of one or more substances in to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of space in which there is a high probability of finding an 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Identifies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2021-10-11T03:42:38Z</dcterms:created>
  <dcterms:modified xsi:type="dcterms:W3CDTF">2021-10-11T03:42:38Z</dcterms:modified>
</cp:coreProperties>
</file>