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used while heating the evaporating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only contains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separate liquids mixed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different atoms which don’t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and liquid dissolves together to form a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used for dissolving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a soluble solid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increases in temperature after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two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insoluble solid that emerges from a liquid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which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compound/liquid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2021-10-11T03:42:43Z</dcterms:created>
  <dcterms:modified xsi:type="dcterms:W3CDTF">2021-10-11T03:42:43Z</dcterms:modified>
</cp:coreProperties>
</file>