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balanced within the acid range of 4.5 to 5.5?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a large category of ingredients with surface activity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referred as a protective 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release of a hydrogen ion and are positively charged?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term means the product is less likely to provoke an allergic reaction?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term are less likely to clog 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destroys bacteria that can cause problems such as acne or infection?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each step or number increases by multiples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dyes that are added to products to enhance the products 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 dispersion of a solid substance in a liquid base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fatty acids that have been exposed to hydrogen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formed when two or more compounds are blended together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added to a product to enhance the effectiveness of the preservative?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acids are organic and extracted from a variety of natural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comes from both plant and animal sources?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designed to dissolve keratin proteins on the surface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classified as a wide variety of natural or naturally derived ingredients extracted from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oils and oil-soluble substances used to condition the skin by providing a protective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binding substances used to slow down the destruction of a product?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2021-10-11T03:43:05Z</dcterms:created>
  <dcterms:modified xsi:type="dcterms:W3CDTF">2021-10-11T03:43:05Z</dcterms:modified>
</cp:coreProperties>
</file>