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Quality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Definite shape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that cannot be changed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homogeneous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Separated into simpler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that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matter that an object contains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Matter that has a definite shape and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staring substance in a chemical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2</dc:title>
  <dcterms:created xsi:type="dcterms:W3CDTF">2021-10-11T03:42:12Z</dcterms:created>
  <dcterms:modified xsi:type="dcterms:W3CDTF">2021-10-11T03:42:12Z</dcterms:modified>
</cp:coreProperties>
</file>